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creates a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ballet dancer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springing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ballet dancers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ballet turn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 outfit worn in shows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outfit use for dance class or gymnastics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 shoes for dancing on toes in ballet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straighten or extend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deep bend with knees turned out making a diamond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2021-10-11T05:08:28Z</dcterms:created>
  <dcterms:modified xsi:type="dcterms:W3CDTF">2021-10-11T05:08:28Z</dcterms:modified>
</cp:coreProperties>
</file>