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aquarius    </w:t>
      </w:r>
      <w:r>
        <w:t xml:space="preserve">   ballet    </w:t>
      </w:r>
      <w:r>
        <w:t xml:space="preserve">   capella    </w:t>
      </w:r>
      <w:r>
        <w:t xml:space="preserve">   electra    </w:t>
      </w:r>
      <w:r>
        <w:t xml:space="preserve">   hiphop    </w:t>
      </w:r>
      <w:r>
        <w:t xml:space="preserve">   jazz    </w:t>
      </w:r>
      <w:r>
        <w:t xml:space="preserve">   kick    </w:t>
      </w:r>
      <w:r>
        <w:t xml:space="preserve">   orion    </w:t>
      </w:r>
      <w:r>
        <w:t xml:space="preserve">   phoenix    </w:t>
      </w:r>
      <w:r>
        <w:t xml:space="preserve">   pointe    </w:t>
      </w:r>
      <w:r>
        <w:t xml:space="preserve">   polaris    </w:t>
      </w:r>
      <w:r>
        <w:t xml:space="preserve">   pom    </w:t>
      </w:r>
      <w:r>
        <w:t xml:space="preserve">   powerofdance    </w:t>
      </w:r>
      <w:r>
        <w:t xml:space="preserve">   rising stars    </w:t>
      </w:r>
      <w:r>
        <w:t xml:space="preserve">   shooting stars    </w:t>
      </w:r>
      <w:r>
        <w:t xml:space="preserve">   tap    </w:t>
      </w:r>
      <w:r>
        <w:t xml:space="preserve">   vega    </w:t>
      </w:r>
      <w:r>
        <w:t xml:space="preserve">   wishing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2021-10-11T05:08:07Z</dcterms:created>
  <dcterms:modified xsi:type="dcterms:W3CDTF">2021-10-11T05:08:07Z</dcterms:modified>
</cp:coreProperties>
</file>