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outward rotation from the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foot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art of forming a dance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turns across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foot to same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stance in which toes are facing forward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Foot is fully extended from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creating the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feet to two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 together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2021-10-11T05:08:35Z</dcterms:created>
  <dcterms:modified xsi:type="dcterms:W3CDTF">2021-10-11T05:08:35Z</dcterms:modified>
</cp:coreProperties>
</file>