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leap    </w:t>
      </w:r>
      <w:r>
        <w:t xml:space="preserve">   turns    </w:t>
      </w:r>
      <w:r>
        <w:t xml:space="preserve">   straddle    </w:t>
      </w:r>
      <w:r>
        <w:t xml:space="preserve">   pike    </w:t>
      </w:r>
      <w:r>
        <w:t xml:space="preserve">   chest roll    </w:t>
      </w:r>
      <w:r>
        <w:t xml:space="preserve">   worm    </w:t>
      </w:r>
      <w:r>
        <w:t xml:space="preserve">   scorpion    </w:t>
      </w:r>
      <w:r>
        <w:t xml:space="preserve">   routines    </w:t>
      </w:r>
      <w:r>
        <w:t xml:space="preserve">   rolls    </w:t>
      </w:r>
      <w:r>
        <w:t xml:space="preserve">   jazz    </w:t>
      </w:r>
      <w:r>
        <w:t xml:space="preserve">   ballet    </w:t>
      </w:r>
      <w:r>
        <w:t xml:space="preserve">   jump    </w:t>
      </w:r>
      <w:r>
        <w:t xml:space="preserve">   whip    </w:t>
      </w:r>
      <w:r>
        <w:t xml:space="preserve">   flaps    </w:t>
      </w:r>
      <w:r>
        <w:t xml:space="preserve">   tap    </w:t>
      </w:r>
      <w:r>
        <w:t xml:space="preserve">   hip hop    </w:t>
      </w:r>
      <w:r>
        <w:t xml:space="preserve">   lyrical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2021-10-11T05:08:12Z</dcterms:created>
  <dcterms:modified xsi:type="dcterms:W3CDTF">2021-10-11T05:08:12Z</dcterms:modified>
</cp:coreProperties>
</file>