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Arabesque    </w:t>
      </w:r>
      <w:r>
        <w:t xml:space="preserve">   Grand jete    </w:t>
      </w:r>
      <w:r>
        <w:t xml:space="preserve">   Attitude    </w:t>
      </w:r>
      <w:r>
        <w:t xml:space="preserve">   Releve    </w:t>
      </w:r>
      <w:r>
        <w:t xml:space="preserve">   Triplets    </w:t>
      </w:r>
      <w:r>
        <w:t xml:space="preserve">   Degage    </w:t>
      </w:r>
      <w:r>
        <w:t xml:space="preserve">   Passe    </w:t>
      </w:r>
      <w:r>
        <w:t xml:space="preserve">   Tendu    </w:t>
      </w:r>
      <w:r>
        <w:t xml:space="preserve">   Plie    </w:t>
      </w:r>
      <w:r>
        <w:t xml:space="preserve">   Pique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2021-10-11T05:08:17Z</dcterms:created>
  <dcterms:modified xsi:type="dcterms:W3CDTF">2021-10-11T05:08:17Z</dcterms:modified>
</cp:coreProperties>
</file>