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modern day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the first ballet?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royal loved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known as the "father of ballet"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ballet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brought ballet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positions of the feet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5 positions of the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first ballet dancers?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did Ballet originate?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2021-10-11T05:08:41Z</dcterms:created>
  <dcterms:modified xsi:type="dcterms:W3CDTF">2021-10-11T05:08:41Z</dcterms:modified>
</cp:coreProperties>
</file>