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away from the traditional rules of ballet.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Introduced by Russian' ruler when he wanted it performed at his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by combining the names Bomba and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Elaborate makeup and costumes.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Emphasizes complex moves of the torso.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Partner that originated along the River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genre of ballroom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Danced during Chinese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Originated from the French dance called the Danzon.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Lively, rhythmical dance of Afro-Brazillian origin.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Around The World</dc:title>
  <dcterms:created xsi:type="dcterms:W3CDTF">2021-10-11T05:08:03Z</dcterms:created>
  <dcterms:modified xsi:type="dcterms:W3CDTF">2021-10-11T05:08:03Z</dcterms:modified>
</cp:coreProperties>
</file>