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Camp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jump    </w:t>
      </w:r>
      <w:r>
        <w:t xml:space="preserve">   hop    </w:t>
      </w:r>
      <w:r>
        <w:t xml:space="preserve">   ceili    </w:t>
      </w:r>
      <w:r>
        <w:t xml:space="preserve">   shamrock    </w:t>
      </w:r>
      <w:r>
        <w:t xml:space="preserve">   championship    </w:t>
      </w:r>
      <w:r>
        <w:t xml:space="preserve">   team cleary    </w:t>
      </w:r>
      <w:r>
        <w:t xml:space="preserve">   solo dress    </w:t>
      </w:r>
      <w:r>
        <w:t xml:space="preserve">   trophy    </w:t>
      </w:r>
      <w:r>
        <w:t xml:space="preserve">   poodle socks    </w:t>
      </w:r>
      <w:r>
        <w:t xml:space="preserve">   front click    </w:t>
      </w:r>
      <w:r>
        <w:t xml:space="preserve">   light shoes    </w:t>
      </w:r>
      <w:r>
        <w:t xml:space="preserve">   hard shoes    </w:t>
      </w:r>
      <w:r>
        <w:t xml:space="preserve">   wig    </w:t>
      </w:r>
      <w:r>
        <w:t xml:space="preserve">   st patricks day    </w:t>
      </w:r>
      <w:r>
        <w:t xml:space="preserve">   set dance    </w:t>
      </w:r>
      <w:r>
        <w:t xml:space="preserve">   hornpipe    </w:t>
      </w:r>
      <w:r>
        <w:t xml:space="preserve">   reel    </w:t>
      </w:r>
      <w:r>
        <w:t xml:space="preserve">   jig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Camp 2015</dc:title>
  <dcterms:created xsi:type="dcterms:W3CDTF">2021-10-11T05:07:44Z</dcterms:created>
  <dcterms:modified xsi:type="dcterms:W3CDTF">2021-10-11T05:07:44Z</dcterms:modified>
</cp:coreProperties>
</file>