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Arabesque    </w:t>
      </w:r>
      <w:r>
        <w:t xml:space="preserve">   Assemble    </w:t>
      </w:r>
      <w:r>
        <w:t xml:space="preserve">   Ballet    </w:t>
      </w:r>
      <w:r>
        <w:t xml:space="preserve">   Battement    </w:t>
      </w:r>
      <w:r>
        <w:t xml:space="preserve">   Calypso    </w:t>
      </w:r>
      <w:r>
        <w:t xml:space="preserve">   Chaine    </w:t>
      </w:r>
      <w:r>
        <w:t xml:space="preserve">   Chasse    </w:t>
      </w:r>
      <w:r>
        <w:t xml:space="preserve">   Contemporary    </w:t>
      </w:r>
      <w:r>
        <w:t xml:space="preserve">   Dance    </w:t>
      </w:r>
      <w:r>
        <w:t xml:space="preserve">   Firebird    </w:t>
      </w:r>
      <w:r>
        <w:t xml:space="preserve">   Fondu    </w:t>
      </w:r>
      <w:r>
        <w:t xml:space="preserve">   Hip Hop    </w:t>
      </w:r>
      <w:r>
        <w:t xml:space="preserve">   Jazz    </w:t>
      </w:r>
      <w:r>
        <w:t xml:space="preserve">   Jete    </w:t>
      </w:r>
      <w:r>
        <w:t xml:space="preserve">   Leap    </w:t>
      </w:r>
      <w:r>
        <w:t xml:space="preserve">   Lyrical    </w:t>
      </w:r>
      <w:r>
        <w:t xml:space="preserve">   Modern    </w:t>
      </w:r>
      <w:r>
        <w:t xml:space="preserve">   Pirouette    </w:t>
      </w:r>
      <w:r>
        <w:t xml:space="preserve">   Plie    </w:t>
      </w:r>
      <w:r>
        <w:t xml:space="preserve">   Pointe    </w:t>
      </w:r>
      <w:r>
        <w:t xml:space="preserve">   Pointed Toes    </w:t>
      </w:r>
      <w:r>
        <w:t xml:space="preserve">   Ponche    </w:t>
      </w:r>
      <w:r>
        <w:t xml:space="preserve">   Releve    </w:t>
      </w:r>
      <w:r>
        <w:t xml:space="preserve">   Tap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Class</dc:title>
  <dcterms:created xsi:type="dcterms:W3CDTF">2021-10-11T05:08:08Z</dcterms:created>
  <dcterms:modified xsi:type="dcterms:W3CDTF">2021-10-11T05:08:08Z</dcterms:modified>
</cp:coreProperties>
</file>