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ensure that the space we dance in is 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enter the class we .......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 and trusting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to ....... during dance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 to be ..... when you need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 conventions are the .......... we follow in the dance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to wear something ....... when we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must be nothing that can ......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are in the way must be ....... neatly in a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usually dance without 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....... is good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floor must be 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code of conduct is a set of...... for behaviour.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Conventions</dc:title>
  <dcterms:created xsi:type="dcterms:W3CDTF">2021-10-11T05:09:16Z</dcterms:created>
  <dcterms:modified xsi:type="dcterms:W3CDTF">2021-10-11T05:09:16Z</dcterms:modified>
</cp:coreProperties>
</file>