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aerobic fitness dance inspired by various Latin America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artistic dance with precise movements, elegant. A show example is the Nutcracker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lively dance originating from Spanish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ballroom dance in 3/4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street dance styles,  usually performed to music with the same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czech dance familiar throughout America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ethnic dance that are developed by a people of one country, usually specific to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style of dance played to jazz from 1920's-40's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spanish dance that you perform to a specific song, popular at parties and sports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swing dance and a form of blues piano playing, has a funny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dance performed with a special type of shoes with metal taps, and is performed by rhythmical tapping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dance style originating from the 1970's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Crossword</dc:title>
  <dcterms:created xsi:type="dcterms:W3CDTF">2022-08-02T21:34:46Z</dcterms:created>
  <dcterms:modified xsi:type="dcterms:W3CDTF">2022-08-02T21:34:46Z</dcterms:modified>
</cp:coreProperties>
</file>