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physically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movement is spontaneously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extend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acronym for safe dance practice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element of dance in which the dancer's body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proper positioning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stretching that involves 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dancing should stop immediately  if this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treatment of smaller injuries that can be easily done by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particular qualities that a dance style might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an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Crossword Activity</dc:title>
  <dcterms:created xsi:type="dcterms:W3CDTF">2021-10-11T05:08:45Z</dcterms:created>
  <dcterms:modified xsi:type="dcterms:W3CDTF">2021-10-11T05:08:45Z</dcterms:modified>
</cp:coreProperties>
</file>