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Dance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Ballet    </w:t>
      </w:r>
      <w:r>
        <w:t xml:space="preserve">   leaotard    </w:t>
      </w:r>
      <w:r>
        <w:t xml:space="preserve">   jazz shoe    </w:t>
      </w:r>
      <w:r>
        <w:t xml:space="preserve">   Pointe shoe    </w:t>
      </w:r>
      <w:r>
        <w:t xml:space="preserve">   hip hop    </w:t>
      </w:r>
      <w:r>
        <w:t xml:space="preserve">   Street    </w:t>
      </w:r>
      <w:r>
        <w:t xml:space="preserve">   Jazz    </w:t>
      </w:r>
      <w:r>
        <w:t xml:space="preserve">   Tap    </w:t>
      </w:r>
      <w:r>
        <w:t xml:space="preserve">   contemporary    </w:t>
      </w:r>
      <w:r>
        <w:t xml:space="preserve">   Modern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Dance Dance</dc:title>
  <dcterms:created xsi:type="dcterms:W3CDTF">2021-10-11T05:08:52Z</dcterms:created>
  <dcterms:modified xsi:type="dcterms:W3CDTF">2021-10-11T05:08:52Z</dcterms:modified>
</cp:coreProperties>
</file>