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Isadora’s death was the result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the theory of fall and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the Witch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dance was created by Fuller after the discovery of radium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style of dance was mainly based on clog dancing and other folk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dancer used the allusions of colored light and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dancer was inspired by nature and denied the traditional female role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Fuller and Duncan became famous here before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 male company founded by one of the founders of the Denishawn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director of Denishawn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Duncan denied the unnatural positioning of the feet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school was founded by Ruth St Denis and Ted Shawn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 student of Denishawn and formed her own technique and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the theory of contract and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Austria-Hungary born dancer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History Crossword </dc:title>
  <dcterms:created xsi:type="dcterms:W3CDTF">2021-10-11T05:08:59Z</dcterms:created>
  <dcterms:modified xsi:type="dcterms:W3CDTF">2021-10-11T05:08:59Z</dcterms:modified>
</cp:coreProperties>
</file>