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Dance Moms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Contemporary    </w:t>
      </w:r>
      <w:r>
        <w:t xml:space="preserve">   Hip Hop    </w:t>
      </w:r>
      <w:r>
        <w:t xml:space="preserve">   Kalani    </w:t>
      </w:r>
      <w:r>
        <w:t xml:space="preserve">   Kendall    </w:t>
      </w:r>
      <w:r>
        <w:t xml:space="preserve">   Maddie    </w:t>
      </w:r>
      <w:r>
        <w:t xml:space="preserve">   Jill    </w:t>
      </w:r>
      <w:r>
        <w:t xml:space="preserve">   Lyrical    </w:t>
      </w:r>
      <w:r>
        <w:t xml:space="preserve">   Jazz    </w:t>
      </w:r>
      <w:r>
        <w:t xml:space="preserve">   Holly    </w:t>
      </w:r>
      <w:r>
        <w:t xml:space="preserve">   Moms    </w:t>
      </w:r>
      <w:r>
        <w:t xml:space="preserve">   Dance    </w:t>
      </w:r>
      <w:r>
        <w:t xml:space="preserve">   Competition    </w:t>
      </w:r>
      <w:r>
        <w:t xml:space="preserve">   Pyramid    </w:t>
      </w:r>
      <w:r>
        <w:t xml:space="preserve">   Jojo    </w:t>
      </w:r>
      <w:r>
        <w:t xml:space="preserve">   Nia    </w:t>
      </w:r>
      <w:r>
        <w:t xml:space="preserve">   ALDC    </w:t>
      </w:r>
      <w:r>
        <w:t xml:space="preserve">   Abby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 Moms </dc:title>
  <dcterms:created xsi:type="dcterms:W3CDTF">2021-10-11T05:08:50Z</dcterms:created>
  <dcterms:modified xsi:type="dcterms:W3CDTF">2021-10-11T05:08:50Z</dcterms:modified>
</cp:coreProperties>
</file>