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Moms All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pittsburgh    </w:t>
      </w:r>
      <w:r>
        <w:t xml:space="preserve">   one with the wolves     </w:t>
      </w:r>
      <w:r>
        <w:t xml:space="preserve">   performing company     </w:t>
      </w:r>
      <w:r>
        <w:t xml:space="preserve">   tap    </w:t>
      </w:r>
      <w:r>
        <w:t xml:space="preserve">   acrobatics     </w:t>
      </w:r>
      <w:r>
        <w:t xml:space="preserve">   hiphop    </w:t>
      </w:r>
      <w:r>
        <w:t xml:space="preserve">   jazz    </w:t>
      </w:r>
      <w:r>
        <w:t xml:space="preserve">   staight out of pittsburgh     </w:t>
      </w:r>
      <w:r>
        <w:t xml:space="preserve">   kendall vertes    </w:t>
      </w:r>
      <w:r>
        <w:t xml:space="preserve">   mckenzie ziegler    </w:t>
      </w:r>
      <w:r>
        <w:t xml:space="preserve">   maddie ziegler    </w:t>
      </w:r>
      <w:r>
        <w:t xml:space="preserve">   abby lee dance company    </w:t>
      </w:r>
      <w:r>
        <w:t xml:space="preserve">   abby lee miller    </w:t>
      </w:r>
      <w:r>
        <w:t xml:space="preserve">   jojo siwa    </w:t>
      </w:r>
      <w:r>
        <w:t xml:space="preserve">   kalani hilliker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Moms All Out </dc:title>
  <dcterms:created xsi:type="dcterms:W3CDTF">2021-10-11T05:07:49Z</dcterms:created>
  <dcterms:modified xsi:type="dcterms:W3CDTF">2021-10-11T05:07:49Z</dcterms:modified>
</cp:coreProperties>
</file>