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Moms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Taylah    </w:t>
      </w:r>
      <w:r>
        <w:t xml:space="preserve">   Jasmyne    </w:t>
      </w:r>
      <w:r>
        <w:t xml:space="preserve">   Brynn    </w:t>
      </w:r>
      <w:r>
        <w:t xml:space="preserve">   Camryn    </w:t>
      </w:r>
      <w:r>
        <w:t xml:space="preserve">   Camille    </w:t>
      </w:r>
      <w:r>
        <w:t xml:space="preserve">   Mariel    </w:t>
      </w:r>
      <w:r>
        <w:t xml:space="preserve">   Mary    </w:t>
      </w:r>
      <w:r>
        <w:t xml:space="preserve">   Tiffanie    </w:t>
      </w:r>
      <w:r>
        <w:t xml:space="preserve">   Jeannie    </w:t>
      </w:r>
      <w:r>
        <w:t xml:space="preserve">   Lynn    </w:t>
      </w:r>
      <w:r>
        <w:t xml:space="preserve">   Kerry    </w:t>
      </w:r>
      <w:r>
        <w:t xml:space="preserve">   Sari    </w:t>
      </w:r>
      <w:r>
        <w:t xml:space="preserve">   Stacey    </w:t>
      </w:r>
      <w:r>
        <w:t xml:space="preserve">   Yolanda    </w:t>
      </w:r>
      <w:r>
        <w:t xml:space="preserve">   Alysa    </w:t>
      </w:r>
      <w:r>
        <w:t xml:space="preserve">   Kendyl    </w:t>
      </w:r>
      <w:r>
        <w:t xml:space="preserve">   Alexus    </w:t>
      </w:r>
      <w:r>
        <w:t xml:space="preserve">   Peyton    </w:t>
      </w:r>
      <w:r>
        <w:t xml:space="preserve">   Areana    </w:t>
      </w:r>
      <w:r>
        <w:t xml:space="preserve">   Ellianna    </w:t>
      </w:r>
      <w:r>
        <w:t xml:space="preserve">   Lillianna    </w:t>
      </w:r>
      <w:r>
        <w:t xml:space="preserve">   Christi    </w:t>
      </w:r>
      <w:r>
        <w:t xml:space="preserve">   Holly    </w:t>
      </w:r>
      <w:r>
        <w:t xml:space="preserve">   Gianna    </w:t>
      </w:r>
      <w:r>
        <w:t xml:space="preserve">   Melissa    </w:t>
      </w:r>
      <w:r>
        <w:t xml:space="preserve">   Asia    </w:t>
      </w:r>
      <w:r>
        <w:t xml:space="preserve">   Kelly    </w:t>
      </w:r>
      <w:r>
        <w:t xml:space="preserve">   Kristie    </w:t>
      </w:r>
      <w:r>
        <w:t xml:space="preserve">   Brooke    </w:t>
      </w:r>
      <w:r>
        <w:t xml:space="preserve">   Paige    </w:t>
      </w:r>
      <w:r>
        <w:t xml:space="preserve">   Chloe    </w:t>
      </w:r>
      <w:r>
        <w:t xml:space="preserve">   Nia    </w:t>
      </w:r>
      <w:r>
        <w:t xml:space="preserve">   Mackenzie    </w:t>
      </w:r>
      <w:r>
        <w:t xml:space="preserve">   Kira    </w:t>
      </w:r>
      <w:r>
        <w:t xml:space="preserve">   Kalani    </w:t>
      </w:r>
      <w:r>
        <w:t xml:space="preserve">   Maddie    </w:t>
      </w:r>
      <w:r>
        <w:t xml:space="preserve">   Kendall    </w:t>
      </w:r>
      <w:r>
        <w:t xml:space="preserve">   Ashley    </w:t>
      </w:r>
      <w:r>
        <w:t xml:space="preserve">   Jessalynn    </w:t>
      </w:r>
      <w:r>
        <w:t xml:space="preserve">   Jojo    </w:t>
      </w:r>
      <w:r>
        <w:t xml:space="preserve">   Abby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Moms Wordsearch</dc:title>
  <dcterms:created xsi:type="dcterms:W3CDTF">2021-10-11T05:08:05Z</dcterms:created>
  <dcterms:modified xsi:type="dcterms:W3CDTF">2021-10-11T05:08:05Z</dcterms:modified>
</cp:coreProperties>
</file>