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Moms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maddie diaries    </w:t>
      </w:r>
      <w:r>
        <w:t xml:space="preserve">   kenzie    </w:t>
      </w:r>
      <w:r>
        <w:t xml:space="preserve">   mini's    </w:t>
      </w:r>
      <w:r>
        <w:t xml:space="preserve">   kerri    </w:t>
      </w:r>
      <w:r>
        <w:t xml:space="preserve">   jill    </w:t>
      </w:r>
      <w:r>
        <w:t xml:space="preserve">   alexus    </w:t>
      </w:r>
      <w:r>
        <w:t xml:space="preserve">   ari    </w:t>
      </w:r>
      <w:r>
        <w:t xml:space="preserve">   asia    </w:t>
      </w:r>
      <w:r>
        <w:t xml:space="preserve">   brooke    </w:t>
      </w:r>
      <w:r>
        <w:t xml:space="preserve">   brynn    </w:t>
      </w:r>
      <w:r>
        <w:t xml:space="preserve">   cathy    </w:t>
      </w:r>
      <w:r>
        <w:t xml:space="preserve">   chloe    </w:t>
      </w:r>
      <w:r>
        <w:t xml:space="preserve">   christy    </w:t>
      </w:r>
      <w:r>
        <w:t xml:space="preserve">   dance moms    </w:t>
      </w:r>
      <w:r>
        <w:t xml:space="preserve">   eliana    </w:t>
      </w:r>
      <w:r>
        <w:t xml:space="preserve">   holly    </w:t>
      </w:r>
      <w:r>
        <w:t xml:space="preserve">   irriplacibles    </w:t>
      </w:r>
      <w:r>
        <w:t xml:space="preserve">   jojo    </w:t>
      </w:r>
      <w:r>
        <w:t xml:space="preserve">   kalani    </w:t>
      </w:r>
      <w:r>
        <w:t xml:space="preserve">   kelly    </w:t>
      </w:r>
      <w:r>
        <w:t xml:space="preserve">   kendall    </w:t>
      </w:r>
      <w:r>
        <w:t xml:space="preserve">   kira    </w:t>
      </w:r>
      <w:r>
        <w:t xml:space="preserve">   lilliana    </w:t>
      </w:r>
      <w:r>
        <w:t xml:space="preserve">   mack z    </w:t>
      </w:r>
      <w:r>
        <w:t xml:space="preserve">   maddie    </w:t>
      </w:r>
      <w:r>
        <w:t xml:space="preserve">   maesi    </w:t>
      </w:r>
      <w:r>
        <w:t xml:space="preserve">   mellisa    </w:t>
      </w:r>
      <w:r>
        <w:t xml:space="preserve">   nia    </w:t>
      </w:r>
      <w:r>
        <w:t xml:space="preserve">   paige    </w:t>
      </w:r>
      <w:r>
        <w:t xml:space="preserve">   peyton    </w:t>
      </w:r>
      <w:r>
        <w:t xml:space="preserve">   sarah    </w:t>
      </w:r>
      <w:r>
        <w:t xml:space="preserve">   vivi-anne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Moms</dc:title>
  <dcterms:created xsi:type="dcterms:W3CDTF">2021-10-11T05:08:31Z</dcterms:created>
  <dcterms:modified xsi:type="dcterms:W3CDTF">2021-10-11T05:08:31Z</dcterms:modified>
</cp:coreProperties>
</file>