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ankle roll    </w:t>
      </w:r>
      <w:r>
        <w:t xml:space="preserve">   cartwheel    </w:t>
      </w:r>
      <w:r>
        <w:t xml:space="preserve">   full turn    </w:t>
      </w:r>
      <w:r>
        <w:t xml:space="preserve">   gallop    </w:t>
      </w:r>
      <w:r>
        <w:t xml:space="preserve">   half turn    </w:t>
      </w:r>
      <w:r>
        <w:t xml:space="preserve">   hand shake    </w:t>
      </w:r>
      <w:r>
        <w:t xml:space="preserve">   leap    </w:t>
      </w:r>
      <w:r>
        <w:t xml:space="preserve">   one footed balance    </w:t>
      </w:r>
      <w:r>
        <w:t xml:space="preserve">   pencil jump    </w:t>
      </w:r>
      <w:r>
        <w:t xml:space="preserve">   position    </w:t>
      </w:r>
      <w:r>
        <w:t xml:space="preserve">   roll on floor    </w:t>
      </w:r>
      <w:r>
        <w:t xml:space="preserve">   roll your head    </w:t>
      </w:r>
      <w:r>
        <w:t xml:space="preserve">   run    </w:t>
      </w:r>
      <w:r>
        <w:t xml:space="preserve">   star jump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Movements</dc:title>
  <dcterms:created xsi:type="dcterms:W3CDTF">2021-10-11T05:08:12Z</dcterms:created>
  <dcterms:modified xsi:type="dcterms:W3CDTF">2021-10-11T05:08:12Z</dcterms:modified>
</cp:coreProperties>
</file>