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Moves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aerobic    </w:t>
      </w:r>
      <w:r>
        <w:t xml:space="preserve">   ball change    </w:t>
      </w:r>
      <w:r>
        <w:t xml:space="preserve">   ballet    </w:t>
      </w:r>
      <w:r>
        <w:t xml:space="preserve">   ballroom    </w:t>
      </w:r>
      <w:r>
        <w:t xml:space="preserve">   cha cha    </w:t>
      </w:r>
      <w:r>
        <w:t xml:space="preserve">   dosado    </w:t>
      </w:r>
      <w:r>
        <w:t xml:space="preserve">   foxtrot    </w:t>
      </w:r>
      <w:r>
        <w:t xml:space="preserve">   Jazz    </w:t>
      </w:r>
      <w:r>
        <w:t xml:space="preserve">   mambo    </w:t>
      </w:r>
      <w:r>
        <w:t xml:space="preserve">   modern    </w:t>
      </w:r>
      <w:r>
        <w:t xml:space="preserve">   rumba    </w:t>
      </w:r>
      <w:r>
        <w:t xml:space="preserve">   salsa    </w:t>
      </w:r>
      <w:r>
        <w:t xml:space="preserve">   Tap    </w:t>
      </w:r>
      <w:r>
        <w:t xml:space="preserve">   waltz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Moves</dc:title>
  <dcterms:created xsi:type="dcterms:W3CDTF">2021-10-11T05:08:28Z</dcterms:created>
  <dcterms:modified xsi:type="dcterms:W3CDTF">2021-10-11T05:08:28Z</dcterms:modified>
</cp:coreProperties>
</file>