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Passion Paso Doble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Bullfight    </w:t>
      </w:r>
      <w:r>
        <w:t xml:space="preserve">   March    </w:t>
      </w:r>
      <w:r>
        <w:t xml:space="preserve">   Spain    </w:t>
      </w:r>
      <w:r>
        <w:t xml:space="preserve">   Castanets    </w:t>
      </w:r>
      <w:r>
        <w:t xml:space="preserve">   Flamenco    </w:t>
      </w:r>
      <w:r>
        <w:t xml:space="preserve">   Highlight    </w:t>
      </w:r>
      <w:r>
        <w:t xml:space="preserve">   Ole    </w:t>
      </w:r>
      <w:r>
        <w:t xml:space="preserve">   Matador    </w:t>
      </w:r>
      <w:r>
        <w:t xml:space="preserve">   Bull    </w:t>
      </w:r>
      <w:r>
        <w:t xml:space="preserve">   Cape    </w:t>
      </w:r>
      <w:r>
        <w:t xml:space="preserve">   Stamp    </w:t>
      </w:r>
      <w:r>
        <w:t xml:space="preserve">   Appel    </w:t>
      </w:r>
      <w:r>
        <w:t xml:space="preserve">   Paso doble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Passion Paso Doble</dc:title>
  <dcterms:created xsi:type="dcterms:W3CDTF">2021-10-11T05:08:00Z</dcterms:created>
  <dcterms:modified xsi:type="dcterms:W3CDTF">2021-10-11T05:08:00Z</dcterms:modified>
</cp:coreProperties>
</file>