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3 steps executed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Extend, lengthen,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Turning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Time withdrawn; withdrawing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the second;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Shouldered (position)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Light and 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Step broken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thrown or throwing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glide; from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Bow;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fall;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Step of the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Project</dc:title>
  <dcterms:created xsi:type="dcterms:W3CDTF">2021-10-11T05:09:34Z</dcterms:created>
  <dcterms:modified xsi:type="dcterms:W3CDTF">2021-10-11T05:09:34Z</dcterms:modified>
</cp:coreProperties>
</file>