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choreography    </w:t>
      </w:r>
      <w:r>
        <w:t xml:space="preserve">   warm up    </w:t>
      </w:r>
      <w:r>
        <w:t xml:space="preserve">   glide    </w:t>
      </w:r>
      <w:r>
        <w:t xml:space="preserve">   freeze    </w:t>
      </w:r>
      <w:r>
        <w:t xml:space="preserve">   coffee grinder    </w:t>
      </w:r>
      <w:r>
        <w:t xml:space="preserve">   Uprock    </w:t>
      </w:r>
      <w:r>
        <w:t xml:space="preserve">   rapping    </w:t>
      </w:r>
      <w:r>
        <w:t xml:space="preserve">   robot    </w:t>
      </w:r>
      <w:r>
        <w:t xml:space="preserve">   popping    </w:t>
      </w:r>
      <w:r>
        <w:t xml:space="preserve">   locking    </w:t>
      </w:r>
      <w:r>
        <w:t xml:space="preserve">   Breaking    </w:t>
      </w:r>
      <w:r>
        <w:t xml:space="preserve">   The Prep    </w:t>
      </w:r>
      <w:r>
        <w:t xml:space="preserve">   Cabbage Patch    </w:t>
      </w:r>
      <w:r>
        <w:t xml:space="preserve">   Running Man    </w:t>
      </w:r>
      <w:r>
        <w:t xml:space="preserve">   Moonwalk    </w:t>
      </w:r>
      <w:r>
        <w:t xml:space="preserve">   Rhythm    </w:t>
      </w:r>
      <w:r>
        <w:t xml:space="preserve">   Levels    </w:t>
      </w:r>
      <w:r>
        <w:t xml:space="preserve">   Dynamics    </w:t>
      </w:r>
      <w:r>
        <w:t xml:space="preserve">   Ball Change    </w:t>
      </w:r>
      <w:r>
        <w:t xml:space="preserve">   Isolation    </w:t>
      </w:r>
      <w:r>
        <w:t xml:space="preserve">   Groove    </w:t>
      </w:r>
      <w:r>
        <w:t xml:space="preserve">   Full out    </w:t>
      </w:r>
      <w:r>
        <w:t xml:space="preserve">   Freestyle    </w:t>
      </w:r>
      <w:r>
        <w:t xml:space="preserve">   Hip 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Puzzle</dc:title>
  <dcterms:created xsi:type="dcterms:W3CDTF">2021-10-11T05:08:38Z</dcterms:created>
  <dcterms:modified xsi:type="dcterms:W3CDTF">2021-10-11T05:08:38Z</dcterms:modified>
</cp:coreProperties>
</file>