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Relationships and Types of Aural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'Performing the same routine as another dancers but on the other side, like a reflection.' describes which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relationship is used in ballroom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dance relationship is described as 'One person completes an action which causes the other to react, which causes another dancer to react etc'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'The use of a speech/poem/story spoken out loud (this could be over music) ' describes which aural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type of relationship might you use lifts and counterbalances?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'A 'non-musical' sound used creatively in a piece of music. ' describes which aural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'A piece of music with someone singing lyrics.' describes which type of aural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'One dancer starts a phrase of movement and different dancers systematically join in as the phrase continues.' describes which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'No audible sound' describes which aural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'Use of sounds created by nature (birdsong, wolf howl, rain etc) ' describes which aural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'A piece of music performed by a full orchestra ' describes which aural setting?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'Where 2 or more dancers are doing movements with either complement each other or are in contrast to each other.' describes which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'Using the human body to create percussive sounds ' describes which aural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'When 2  or more groups of dancers are performing different motifs on stage at the same time.' describes which type of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'Having groups of dancers make different shapes on the stage (circle, V, lines etc)' describes which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'A piece of music which has no sung or spoken words' describes which aural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Relationships and Types of Aural Setting</dc:title>
  <dcterms:created xsi:type="dcterms:W3CDTF">2021-10-11T05:09:43Z</dcterms:created>
  <dcterms:modified xsi:type="dcterms:W3CDTF">2021-10-11T05:09:43Z</dcterms:modified>
</cp:coreProperties>
</file>