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Principal Dancer    </w:t>
      </w:r>
      <w:r>
        <w:t xml:space="preserve">   Costume Designer    </w:t>
      </w:r>
      <w:r>
        <w:t xml:space="preserve">   DancewEAR    </w:t>
      </w:r>
      <w:r>
        <w:t xml:space="preserve">   Dance Tempo    </w:t>
      </w:r>
      <w:r>
        <w:t xml:space="preserve">   Modern    </w:t>
      </w:r>
      <w:r>
        <w:t xml:space="preserve">   Tap    </w:t>
      </w:r>
      <w:r>
        <w:t xml:space="preserve">   Dance Combination    </w:t>
      </w:r>
      <w:r>
        <w:t xml:space="preserve">   Dance Phrase    </w:t>
      </w:r>
      <w:r>
        <w:t xml:space="preserve">   Production Crew    </w:t>
      </w:r>
      <w:r>
        <w:t xml:space="preserve">   Artistic Director    </w:t>
      </w:r>
      <w:r>
        <w:t xml:space="preserve">   Dance Costumes    </w:t>
      </w:r>
      <w:r>
        <w:t xml:space="preserve">   Dance Attire    </w:t>
      </w:r>
      <w:r>
        <w:t xml:space="preserve">   Choreographer    </w:t>
      </w:r>
      <w:r>
        <w:t xml:space="preserve">   Choreography    </w:t>
      </w:r>
      <w:r>
        <w:t xml:space="preserve">   Music    </w:t>
      </w:r>
      <w:r>
        <w:t xml:space="preserve">   Class    </w:t>
      </w:r>
      <w:r>
        <w:t xml:space="preserve">   Rehearsal    </w:t>
      </w:r>
      <w:r>
        <w:t xml:space="preserve">   Hiphop    </w:t>
      </w:r>
      <w:r>
        <w:t xml:space="preserve">   Ballet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Search 1</dc:title>
  <dcterms:created xsi:type="dcterms:W3CDTF">2021-10-11T05:09:36Z</dcterms:created>
  <dcterms:modified xsi:type="dcterms:W3CDTF">2021-10-11T05:09:36Z</dcterms:modified>
</cp:coreProperties>
</file>