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Skills that use communication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always be counted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to new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Muscular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well with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Endurance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 ______; character traits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stretch without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Thinking; skills that the mind can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Skills that the body can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Skills</dc:title>
  <dcterms:created xsi:type="dcterms:W3CDTF">2021-10-11T05:08:21Z</dcterms:created>
  <dcterms:modified xsi:type="dcterms:W3CDTF">2021-10-11T05:08:21Z</dcterms:modified>
</cp:coreProperties>
</file>