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moving up, you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more than 1 body part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your body parts as far as 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a dancer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holding a steady or held position, you are showing 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face to show a mood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mean by the speeding up of a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creating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perform movements one after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showing this, you are grabbing the audience's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Skills Crossword</dc:title>
  <dcterms:created xsi:type="dcterms:W3CDTF">2021-10-11T05:09:22Z</dcterms:created>
  <dcterms:modified xsi:type="dcterms:W3CDTF">2021-10-11T05:09:22Z</dcterms:modified>
</cp:coreProperties>
</file>