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Spectrum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to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brush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Toe Toe Heel 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movement of elevation starting on one foot and ending on the same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Means to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Carriage of the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Means to 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Means to 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Means to Throw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Forward Brush followed by a back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to withdraw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Whipping of the head when turning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to Stretch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to Glide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favourite colour at Dance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Our Social Media Mascot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Spectrum Crossword Puzzle</dc:title>
  <dcterms:created xsi:type="dcterms:W3CDTF">2021-10-11T05:09:15Z</dcterms:created>
  <dcterms:modified xsi:type="dcterms:W3CDTF">2021-10-11T05:09:15Z</dcterms:modified>
</cp:coreProperties>
</file>