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Steps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SWEETHEART    </w:t>
      </w:r>
      <w:r>
        <w:t xml:space="preserve">   SPIRAL    </w:t>
      </w:r>
      <w:r>
        <w:t xml:space="preserve">   BOTA FOGO    </w:t>
      </w:r>
      <w:r>
        <w:t xml:space="preserve">   SIXTEEN    </w:t>
      </w:r>
      <w:r>
        <w:t xml:space="preserve">   WINDMILL    </w:t>
      </w:r>
      <w:r>
        <w:t xml:space="preserve">   TURKISH TOWEL    </w:t>
      </w:r>
      <w:r>
        <w:t xml:space="preserve">   FENCING    </w:t>
      </w:r>
      <w:r>
        <w:t xml:space="preserve">   SLIDING DOORS    </w:t>
      </w:r>
      <w:r>
        <w:t xml:space="preserve">   AIDA    </w:t>
      </w:r>
      <w:r>
        <w:t xml:space="preserve">   NEW YORK    </w:t>
      </w:r>
      <w:r>
        <w:t xml:space="preserve">   FREGOLINA    </w:t>
      </w:r>
      <w:r>
        <w:t xml:space="preserve">   MOOCH    </w:t>
      </w:r>
      <w:r>
        <w:t xml:space="preserve">   FAN    </w:t>
      </w:r>
      <w:r>
        <w:t xml:space="preserve">   HOCKEYSTICK    </w:t>
      </w:r>
      <w:r>
        <w:t xml:space="preserve">   ALEMANA    </w:t>
      </w:r>
      <w:r>
        <w:t xml:space="preserve">   HORSE AND CART    </w:t>
      </w:r>
      <w:r>
        <w:t xml:space="preserve">   IMPETUS    </w:t>
      </w:r>
      <w:r>
        <w:t xml:space="preserve">   CHAIR    </w:t>
      </w:r>
      <w:r>
        <w:t xml:space="preserve">   HAIRPIN    </w:t>
      </w:r>
      <w:r>
        <w:t xml:space="preserve">   HOVER    </w:t>
      </w:r>
      <w:r>
        <w:t xml:space="preserve">   THROWAWAY    </w:t>
      </w:r>
      <w:r>
        <w:t xml:space="preserve">   SPIN TURN    </w:t>
      </w:r>
      <w:r>
        <w:t xml:space="preserve">   LOCKSTEP    </w:t>
      </w:r>
      <w:r>
        <w:t xml:space="preserve">   BIG TOP    </w:t>
      </w:r>
      <w:r>
        <w:t xml:space="preserve">   CONTRA CHECK    </w:t>
      </w:r>
      <w:r>
        <w:t xml:space="preserve">   WING    </w:t>
      </w:r>
      <w:r>
        <w:t xml:space="preserve">   CHASSE    </w:t>
      </w:r>
      <w:r>
        <w:t xml:space="preserve">   WHISK    </w:t>
      </w:r>
      <w:r>
        <w:t xml:space="preserve">   FALLAWAY    </w:t>
      </w:r>
      <w:r>
        <w:t xml:space="preserve">   TELEMARK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Steps Wordsearch</dc:title>
  <dcterms:created xsi:type="dcterms:W3CDTF">2021-10-11T05:09:20Z</dcterms:created>
  <dcterms:modified xsi:type="dcterms:W3CDTF">2021-10-11T05:09:20Z</dcterms:modified>
</cp:coreProperties>
</file>