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Style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dance with two sections 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performing the same movement and the same time as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movement phrase that occurs more than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dance that tell a story (abcde)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performing a movement one after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movements that link other movement or phrase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opposites in a dance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important moment that stands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dance with repeating section (ABACAD)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phrase of movement that can be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dance with 3 sections abc or 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dance with several abcde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 </dc:title>
  <dcterms:created xsi:type="dcterms:W3CDTF">2021-10-11T05:08:49Z</dcterms:created>
  <dcterms:modified xsi:type="dcterms:W3CDTF">2021-10-11T05:08:49Z</dcterms:modified>
</cp:coreProperties>
</file>