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Dance Styles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dance has unique movements and it is sudden?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dance is done in Ireland.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dance is graceful and uses slow movements?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dance is based on a language and it is very basic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really popular dance style and it appears in music videos you see.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dance is a solo Spanish dance which includes hand clapping.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dance comes from Japan it is traditional?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dance is traditional dance performed in Punjab.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dance uses martial arts which includes music and dancing.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 dance is usually performed by a couple 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dance is done in indian movies.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dance is done in Africa and it is very traditional.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dance uses special shoes to make a sound?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Styles</dc:title>
  <dcterms:created xsi:type="dcterms:W3CDTF">2021-10-11T05:08:45Z</dcterms:created>
  <dcterms:modified xsi:type="dcterms:W3CDTF">2021-10-11T05:08:45Z</dcterms:modified>
</cp:coreProperties>
</file>