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Afro-Brazilian martial art that combines elements of dance, acrobatics, and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refers to several forms of folk dance and music that originate in the Punjab region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step dance tapped out audibly by means of shoes with hard soles or soles and heels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performance dance technique and style that emerged in Brazil in the early twentieth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popular form of social dance originating from United States of America U.S.A regions of New York and Puerto Rico and Cuban folk dances.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is a general label, and a term in partner dance competition jargon. It refers to types of ballroom dance and folk dance that originated in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form of dance which developed during the middle portion of the twentieth century and has since grown to become one of the dominating performance genres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style of spirited, rhythmical dance performed to flamenco music, often with castanets.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large number of these traditional dances, which originate from a country in North-East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style of popular music of US black and Hispanic origin, featuring rap with an electronic backing.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artistic dance form performed to music, using precise and highly formalized set steps and gestures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generalized type of dance that refers mainly to the dance of Sub-Saharan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formal social dancing in couples, popular as a recreation and also as a competitive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dance-form used in the Indian films, it is a mixture of numerous styles.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Styles</dc:title>
  <dcterms:created xsi:type="dcterms:W3CDTF">2021-10-11T05:08:47Z</dcterms:created>
  <dcterms:modified xsi:type="dcterms:W3CDTF">2021-10-11T05:08:47Z</dcterms:modified>
</cp:coreProperties>
</file>