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Cheerleading    </w:t>
      </w:r>
      <w:r>
        <w:t xml:space="preserve">   Country    </w:t>
      </w:r>
      <w:r>
        <w:t xml:space="preserve">   Step    </w:t>
      </w:r>
      <w:r>
        <w:t xml:space="preserve">   Line    </w:t>
      </w:r>
      <w:r>
        <w:t xml:space="preserve">   Jazz    </w:t>
      </w:r>
      <w:r>
        <w:t xml:space="preserve">   Contemporary    </w:t>
      </w:r>
      <w:r>
        <w:t xml:space="preserve">   Modern    </w:t>
      </w:r>
      <w:r>
        <w:t xml:space="preserve">   Ballet    </w:t>
      </w:r>
      <w:r>
        <w:t xml:space="preserve">   Tango    </w:t>
      </w:r>
      <w:r>
        <w:t xml:space="preserve">   Tap    </w:t>
      </w:r>
      <w:r>
        <w:t xml:space="preserve">   Salsa    </w:t>
      </w:r>
      <w:r>
        <w:t xml:space="preserve">   Swing    </w:t>
      </w:r>
      <w:r>
        <w:t xml:space="preserve">   Ballroom    </w:t>
      </w:r>
      <w:r>
        <w:t xml:space="preserve">   Street    </w:t>
      </w:r>
      <w:r>
        <w:t xml:space="preserve">   Zumba    </w:t>
      </w:r>
      <w:r>
        <w:t xml:space="preserve">   Folk    </w:t>
      </w:r>
      <w:r>
        <w:t xml:space="preserve">   Hip hop    </w:t>
      </w:r>
      <w:r>
        <w:t xml:space="preserve">   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Styles</dc:title>
  <dcterms:created xsi:type="dcterms:W3CDTF">2021-10-11T05:08:59Z</dcterms:created>
  <dcterms:modified xsi:type="dcterms:W3CDTF">2021-10-11T05:08:59Z</dcterms:modified>
</cp:coreProperties>
</file>