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PostModern    </w:t>
      </w:r>
      <w:r>
        <w:t xml:space="preserve">   Improvisation    </w:t>
      </w:r>
      <w:r>
        <w:t xml:space="preserve">   Lyrical    </w:t>
      </w:r>
      <w:r>
        <w:t xml:space="preserve">   African    </w:t>
      </w:r>
      <w:r>
        <w:t xml:space="preserve">   AfroCaribbean    </w:t>
      </w:r>
      <w:r>
        <w:t xml:space="preserve">   Merengue    </w:t>
      </w:r>
      <w:r>
        <w:t xml:space="preserve">   Bachata    </w:t>
      </w:r>
      <w:r>
        <w:t xml:space="preserve">   Salsa    </w:t>
      </w:r>
      <w:r>
        <w:t xml:space="preserve">   Reggae    </w:t>
      </w:r>
      <w:r>
        <w:t xml:space="preserve">   HipHop    </w:t>
      </w:r>
      <w:r>
        <w:t xml:space="preserve">   tap    </w:t>
      </w:r>
      <w:r>
        <w:t xml:space="preserve">   jazz    </w:t>
      </w:r>
      <w:r>
        <w:t xml:space="preserve">   contemporary    </w:t>
      </w:r>
      <w:r>
        <w:t xml:space="preserve">   ballet    </w:t>
      </w:r>
      <w:r>
        <w:t xml:space="preserve">   modern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Styles</dc:title>
  <dcterms:created xsi:type="dcterms:W3CDTF">2021-10-11T05:08:16Z</dcterms:created>
  <dcterms:modified xsi:type="dcterms:W3CDTF">2021-10-11T05:08:16Z</dcterms:modified>
</cp:coreProperties>
</file>