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Merengue    </w:t>
      </w:r>
      <w:r>
        <w:t xml:space="preserve">   Country    </w:t>
      </w:r>
      <w:r>
        <w:t xml:space="preserve">   Irish    </w:t>
      </w:r>
      <w:r>
        <w:t xml:space="preserve">   Jive    </w:t>
      </w:r>
      <w:r>
        <w:t xml:space="preserve">   Quickstep    </w:t>
      </w:r>
      <w:r>
        <w:t xml:space="preserve">   Samba    </w:t>
      </w:r>
      <w:r>
        <w:t xml:space="preserve">   Acro Dance    </w:t>
      </w:r>
      <w:r>
        <w:t xml:space="preserve">   Line Dance    </w:t>
      </w:r>
      <w:r>
        <w:t xml:space="preserve">   Bhangra    </w:t>
      </w:r>
      <w:r>
        <w:t xml:space="preserve">   Tango    </w:t>
      </w:r>
      <w:r>
        <w:t xml:space="preserve">   Street dance    </w:t>
      </w:r>
      <w:r>
        <w:t xml:space="preserve">   Disco    </w:t>
      </w:r>
      <w:r>
        <w:t xml:space="preserve">   Lyrical    </w:t>
      </w:r>
      <w:r>
        <w:t xml:space="preserve">   Folk Dance    </w:t>
      </w:r>
      <w:r>
        <w:t xml:space="preserve">   American Smooth    </w:t>
      </w:r>
      <w:r>
        <w:t xml:space="preserve">   freestyle    </w:t>
      </w:r>
      <w:r>
        <w:t xml:space="preserve">   Contemporary    </w:t>
      </w:r>
      <w:r>
        <w:t xml:space="preserve">   Jazz    </w:t>
      </w:r>
      <w:r>
        <w:t xml:space="preserve">   Tap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</dc:title>
  <dcterms:created xsi:type="dcterms:W3CDTF">2021-10-11T05:08:25Z</dcterms:created>
  <dcterms:modified xsi:type="dcterms:W3CDTF">2021-10-11T05:08:25Z</dcterms:modified>
</cp:coreProperties>
</file>