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Assemble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Chain or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Little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Circle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Rise from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</dc:title>
  <dcterms:created xsi:type="dcterms:W3CDTF">2021-10-11T05:08:41Z</dcterms:created>
  <dcterms:modified xsi:type="dcterms:W3CDTF">2021-10-11T05:08:41Z</dcterms:modified>
</cp:coreProperties>
</file>