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grand    </w:t>
      </w:r>
      <w:r>
        <w:t xml:space="preserve">   demi    </w:t>
      </w:r>
      <w:r>
        <w:t xml:space="preserve">   battement    </w:t>
      </w:r>
      <w:r>
        <w:t xml:space="preserve">   jazz    </w:t>
      </w:r>
      <w:r>
        <w:t xml:space="preserve">   balance    </w:t>
      </w:r>
      <w:r>
        <w:t xml:space="preserve">   grapevine    </w:t>
      </w:r>
      <w:r>
        <w:t xml:space="preserve">   pique    </w:t>
      </w:r>
      <w:r>
        <w:t xml:space="preserve">   releve    </w:t>
      </w:r>
      <w:r>
        <w:t xml:space="preserve">   eleve    </w:t>
      </w:r>
      <w:r>
        <w:t xml:space="preserve">   shimsham    </w:t>
      </w:r>
      <w:r>
        <w:t xml:space="preserve">   broadway    </w:t>
      </w:r>
      <w:r>
        <w:t xml:space="preserve">   glissade    </w:t>
      </w:r>
      <w:r>
        <w:t xml:space="preserve">   chasse    </w:t>
      </w:r>
      <w:r>
        <w:t xml:space="preserve">   tendu    </w:t>
      </w:r>
      <w:r>
        <w:t xml:space="preserve">   leap    </w:t>
      </w:r>
      <w:r>
        <w:t xml:space="preserve">   buffalo    </w:t>
      </w:r>
      <w:r>
        <w:t xml:space="preserve">   changement    </w:t>
      </w:r>
      <w:r>
        <w:t xml:space="preserve">   saute    </w:t>
      </w:r>
      <w:r>
        <w:t xml:space="preserve">   shuffle    </w:t>
      </w:r>
      <w:r>
        <w:t xml:space="preserve">   ballet    </w:t>
      </w:r>
      <w:r>
        <w:t xml:space="preserve">   tap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Terminology</dc:title>
  <dcterms:created xsi:type="dcterms:W3CDTF">2021-10-11T05:09:10Z</dcterms:created>
  <dcterms:modified xsi:type="dcterms:W3CDTF">2021-10-11T05:09:10Z</dcterms:modified>
</cp:coreProperties>
</file>