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accumulation    </w:t>
      </w:r>
      <w:r>
        <w:t xml:space="preserve">   focus    </w:t>
      </w:r>
      <w:r>
        <w:t xml:space="preserve">   unison    </w:t>
      </w:r>
      <w:r>
        <w:t xml:space="preserve">   narrative    </w:t>
      </w:r>
      <w:r>
        <w:t xml:space="preserve">   improvisation    </w:t>
      </w:r>
      <w:r>
        <w:t xml:space="preserve">   repetition    </w:t>
      </w:r>
      <w:r>
        <w:t xml:space="preserve">   space    </w:t>
      </w:r>
      <w:r>
        <w:t xml:space="preserve">   levels    </w:t>
      </w:r>
      <w:r>
        <w:t xml:space="preserve">   binary    </w:t>
      </w:r>
      <w:r>
        <w:t xml:space="preserve">   body    </w:t>
      </w:r>
      <w:r>
        <w:t xml:space="preserve">   choreography    </w:t>
      </w:r>
      <w:r>
        <w:t xml:space="preserve">   motif    </w:t>
      </w:r>
      <w:r>
        <w:t xml:space="preserve">   cool down    </w:t>
      </w:r>
      <w:r>
        <w:t xml:space="preserve">   Energy    </w:t>
      </w:r>
      <w:r>
        <w:t xml:space="preserve">   Canon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Terminology</dc:title>
  <dcterms:created xsi:type="dcterms:W3CDTF">2021-10-11T05:09:46Z</dcterms:created>
  <dcterms:modified xsi:type="dcterms:W3CDTF">2021-10-11T05:09:46Z</dcterms:modified>
</cp:coreProperties>
</file>