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Terminology &amp; 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upstage    </w:t>
      </w:r>
      <w:r>
        <w:t xml:space="preserve">   step    </w:t>
      </w:r>
      <w:r>
        <w:t xml:space="preserve">   passe    </w:t>
      </w:r>
      <w:r>
        <w:t xml:space="preserve">   first position    </w:t>
      </w:r>
      <w:r>
        <w:t xml:space="preserve">   flex    </w:t>
      </w:r>
      <w:r>
        <w:t xml:space="preserve">   tendu    </w:t>
      </w:r>
      <w:r>
        <w:t xml:space="preserve">   second position    </w:t>
      </w:r>
      <w:r>
        <w:t xml:space="preserve">   jazz    </w:t>
      </w:r>
      <w:r>
        <w:t xml:space="preserve">   downstage    </w:t>
      </w:r>
      <w:r>
        <w:t xml:space="preserve">   point    </w:t>
      </w:r>
      <w:r>
        <w:t xml:space="preserve">   stretch    </w:t>
      </w:r>
      <w:r>
        <w:t xml:space="preserve">   releve    </w:t>
      </w:r>
      <w:r>
        <w:t xml:space="preserve">   isolations    </w:t>
      </w:r>
      <w:r>
        <w:t xml:space="preserve">   contract    </w:t>
      </w:r>
      <w:r>
        <w:t xml:space="preserve">   parallel    </w:t>
      </w:r>
      <w:r>
        <w:t xml:space="preserve">   pile    </w:t>
      </w:r>
      <w:r>
        <w:t xml:space="preserve">   hinge    </w:t>
      </w:r>
      <w:r>
        <w:t xml:space="preserve">   balance    </w:t>
      </w:r>
      <w:r>
        <w:t xml:space="preserve">   turnout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Terminology &amp; Positions</dc:title>
  <dcterms:created xsi:type="dcterms:W3CDTF">2021-10-11T05:08:54Z</dcterms:created>
  <dcterms:modified xsi:type="dcterms:W3CDTF">2021-10-11T05:08:54Z</dcterms:modified>
</cp:coreProperties>
</file>