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Terminology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Indicates that a movement is performed on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Indicates that a movement is performed on the balls of the feet or full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Indicates a half turn at the ballet barre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Indicates that a movement is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sinking or melting movement of one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Indicates that a movement in performed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beating action of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Indicates that a movement is full or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Indicates that a movement is performed halfway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Indicates that a movement is beaten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Brisk or lively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rise to the balls of of the feet or full pointe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draw the working leg up to the supporting knee and extend the working leg at the level of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strike or striking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circular motion of the leg either forward or backward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disengage the food from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Indicates a movement is performed in the shape of a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ease or leisure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Stretched and pointed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bend at the knees either half or full</w:t>
            </w:r>
          </w:p>
        </w:tc>
      </w:tr>
    </w:tbl>
    <w:p>
      <w:pPr>
        <w:pStyle w:val="WordBankLarge"/>
      </w:pPr>
      <w:r>
        <w:t xml:space="preserve">   plie    </w:t>
      </w:r>
      <w:r>
        <w:t xml:space="preserve">   tendu    </w:t>
      </w:r>
      <w:r>
        <w:t xml:space="preserve">   degage    </w:t>
      </w:r>
      <w:r>
        <w:t xml:space="preserve">   eleve    </w:t>
      </w:r>
      <w:r>
        <w:t xml:space="preserve">   ronddejambe    </w:t>
      </w:r>
      <w:r>
        <w:t xml:space="preserve">   fondu    </w:t>
      </w:r>
      <w:r>
        <w:t xml:space="preserve">   developpe    </w:t>
      </w:r>
      <w:r>
        <w:t xml:space="preserve">   battement    </w:t>
      </w:r>
      <w:r>
        <w:t xml:space="preserve">   allegro    </w:t>
      </w:r>
      <w:r>
        <w:t xml:space="preserve">   adagio    </w:t>
      </w:r>
      <w:r>
        <w:t xml:space="preserve">   frappe    </w:t>
      </w:r>
      <w:r>
        <w:t xml:space="preserve">   petite    </w:t>
      </w:r>
      <w:r>
        <w:t xml:space="preserve">   grand    </w:t>
      </w:r>
      <w:r>
        <w:t xml:space="preserve">   demi    </w:t>
      </w:r>
      <w:r>
        <w:t xml:space="preserve">   battu    </w:t>
      </w:r>
      <w:r>
        <w:t xml:space="preserve">   encroix    </w:t>
      </w:r>
      <w:r>
        <w:t xml:space="preserve">   detourne    </w:t>
      </w:r>
      <w:r>
        <w:t xml:space="preserve">   enlair    </w:t>
      </w:r>
      <w:r>
        <w:t xml:space="preserve">   aterre    </w:t>
      </w:r>
      <w:r>
        <w:t xml:space="preserve">   surlepointe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Terminology Week 1</dc:title>
  <dcterms:created xsi:type="dcterms:W3CDTF">2021-10-11T05:09:25Z</dcterms:created>
  <dcterms:modified xsi:type="dcterms:W3CDTF">2021-10-11T05:09:25Z</dcterms:modified>
</cp:coreProperties>
</file>