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a movement or position is to the side in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a movement is performed while traveling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or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a movement is performed traveling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a movement is performed toward the center of the body or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indicates a position or movement is performed in fourth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indicates arms are held in a high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a position is crossed or performed in a crossed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arms are held in a low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behind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a movement is performed away from the center of the body or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a movement is performed while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or an open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a movement is performed while traveling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closed or closed position</w:t>
            </w:r>
          </w:p>
        </w:tc>
      </w:tr>
    </w:tbl>
    <w:p>
      <w:pPr>
        <w:pStyle w:val="WordBankLarge"/>
      </w:pPr>
      <w:r>
        <w:t xml:space="preserve">   en avant    </w:t>
      </w:r>
      <w:r>
        <w:t xml:space="preserve">   en arierre    </w:t>
      </w:r>
      <w:r>
        <w:t xml:space="preserve">   devant    </w:t>
      </w:r>
      <w:r>
        <w:t xml:space="preserve">   derierre    </w:t>
      </w:r>
      <w:r>
        <w:t xml:space="preserve">   en dehors    </w:t>
      </w:r>
      <w:r>
        <w:t xml:space="preserve">   en dedans    </w:t>
      </w:r>
      <w:r>
        <w:t xml:space="preserve">   en bas    </w:t>
      </w:r>
      <w:r>
        <w:t xml:space="preserve">   en haut    </w:t>
      </w:r>
      <w:r>
        <w:t xml:space="preserve">   ouvert    </w:t>
      </w:r>
      <w:r>
        <w:t xml:space="preserve">   ferme    </w:t>
      </w:r>
      <w:r>
        <w:t xml:space="preserve">   croise    </w:t>
      </w:r>
      <w:r>
        <w:t xml:space="preserve">   de cote    </w:t>
      </w:r>
      <w:r>
        <w:t xml:space="preserve">   en face    </w:t>
      </w:r>
      <w:r>
        <w:t xml:space="preserve">   a la seconde    </w:t>
      </w:r>
      <w:r>
        <w:t xml:space="preserve">   a la quatrieme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 Week 2</dc:title>
  <dcterms:created xsi:type="dcterms:W3CDTF">2021-10-11T05:09:27Z</dcterms:created>
  <dcterms:modified xsi:type="dcterms:W3CDTF">2021-10-11T05:09:27Z</dcterms:modified>
</cp:coreProperties>
</file>