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Medium"/>
      </w:pPr>
      <w:r>
        <w:t xml:space="preserve">   allégro    </w:t>
      </w:r>
      <w:r>
        <w:t xml:space="preserve">   arabesque    </w:t>
      </w:r>
      <w:r>
        <w:t xml:space="preserve">   assemblé    </w:t>
      </w:r>
      <w:r>
        <w:t xml:space="preserve">   balancé    </w:t>
      </w:r>
      <w:r>
        <w:t xml:space="preserve">   Barre    </w:t>
      </w:r>
      <w:r>
        <w:t xml:space="preserve">   Battement Fondu    </w:t>
      </w:r>
      <w:r>
        <w:t xml:space="preserve">   Croisé    </w:t>
      </w:r>
      <w:r>
        <w:t xml:space="preserve">   Derrière    </w:t>
      </w:r>
      <w:r>
        <w:t xml:space="preserve">   Devant    </w:t>
      </w:r>
      <w:r>
        <w:t xml:space="preserve">   Développé    </w:t>
      </w:r>
      <w:r>
        <w:t xml:space="preserve">   Fondu    </w:t>
      </w:r>
      <w:r>
        <w:t xml:space="preserve">   Fouetté    </w:t>
      </w:r>
      <w:r>
        <w:t xml:space="preserve">   Glissade    </w:t>
      </w:r>
      <w:r>
        <w:t xml:space="preserve">   grand jeté    </w:t>
      </w:r>
      <w:r>
        <w:t xml:space="preserve">   Pas de bourrée    </w:t>
      </w:r>
      <w:r>
        <w:t xml:space="preserve">   Pas de chat    </w:t>
      </w:r>
      <w:r>
        <w:t xml:space="preserve">   Pirouette    </w:t>
      </w:r>
      <w:r>
        <w:t xml:space="preserve">   Plie    </w:t>
      </w:r>
      <w:r>
        <w:t xml:space="preserve">   Port de bras    </w:t>
      </w:r>
      <w:r>
        <w:t xml:space="preserve">   Relevé    </w:t>
      </w:r>
      <w:r>
        <w:t xml:space="preserve">   Rond de Jambe    </w:t>
      </w:r>
      <w:r>
        <w:t xml:space="preserve">   Sauté    </w:t>
      </w:r>
      <w:r>
        <w:t xml:space="preserve">   Sickling    </w:t>
      </w:r>
      <w:r>
        <w:t xml:space="preserve">   Sissonne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</dc:title>
  <dcterms:created xsi:type="dcterms:W3CDTF">2021-10-11T05:08:43Z</dcterms:created>
  <dcterms:modified xsi:type="dcterms:W3CDTF">2021-10-11T05:08:43Z</dcterms:modified>
</cp:coreProperties>
</file>