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Dance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ideas &amp; emotions communicated by movement patterns of the dance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distance from 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or dance movements with a beginning, middle and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forward, backward, sideways, up/down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dances that are performed in social settings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dances created &amp; performed in order to convey a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way movements are put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actions of the body that cover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patterns the body the makes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reason for dancing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dances that are performed at celebrations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actions of the body that do not cover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human movement combined with artistic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dances created &amp; performed in order to convey a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use of energy while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area covered by the dance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design of the body as it exists in space?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actions made by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fast/slow (temps), even or uneven (beat), and long/short (duration) the movement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Terms</dc:title>
  <dcterms:created xsi:type="dcterms:W3CDTF">2021-10-11T05:08:56Z</dcterms:created>
  <dcterms:modified xsi:type="dcterms:W3CDTF">2021-10-11T05:08:56Z</dcterms:modified>
</cp:coreProperties>
</file>