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creates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where dancers draws foot to knee and then extends outwards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l’air is french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foot position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 battement means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melt or sink is also know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Fouetté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Tendu means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position with straight legs one extended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Feet should be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Plié means to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</dc:title>
  <dcterms:created xsi:type="dcterms:W3CDTF">2021-10-11T05:09:08Z</dcterms:created>
  <dcterms:modified xsi:type="dcterms:W3CDTF">2021-10-11T05:09:08Z</dcterms:modified>
</cp:coreProperties>
</file>