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battement    </w:t>
      </w:r>
      <w:r>
        <w:t xml:space="preserve">   chasse    </w:t>
      </w:r>
      <w:r>
        <w:t xml:space="preserve">   degage    </w:t>
      </w:r>
      <w:r>
        <w:t xml:space="preserve">   fifth positions    </w:t>
      </w:r>
      <w:r>
        <w:t xml:space="preserve">   first position    </w:t>
      </w:r>
      <w:r>
        <w:t xml:space="preserve">   fourth position    </w:t>
      </w:r>
      <w:r>
        <w:t xml:space="preserve">   grand jete    </w:t>
      </w:r>
      <w:r>
        <w:t xml:space="preserve">   passe    </w:t>
      </w:r>
      <w:r>
        <w:t xml:space="preserve">   plie    </w:t>
      </w:r>
      <w:r>
        <w:t xml:space="preserve">   releve    </w:t>
      </w:r>
      <w:r>
        <w:t xml:space="preserve">   rond de jambe    </w:t>
      </w:r>
      <w:r>
        <w:t xml:space="preserve">   run    </w:t>
      </w:r>
      <w:r>
        <w:t xml:space="preserve">   second position    </w:t>
      </w:r>
      <w:r>
        <w:t xml:space="preserve">   skip    </w:t>
      </w:r>
      <w:r>
        <w:t xml:space="preserve">   tendu    </w:t>
      </w:r>
      <w:r>
        <w:t xml:space="preserve">   third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</dc:title>
  <dcterms:created xsi:type="dcterms:W3CDTF">2021-10-11T05:07:52Z</dcterms:created>
  <dcterms:modified xsi:type="dcterms:W3CDTF">2021-10-11T05:07:52Z</dcterms:modified>
</cp:coreProperties>
</file>