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center    </w:t>
      </w:r>
      <w:r>
        <w:t xml:space="preserve">   warm up    </w:t>
      </w:r>
      <w:r>
        <w:t xml:space="preserve">   reverence    </w:t>
      </w:r>
      <w:r>
        <w:t xml:space="preserve">   barre    </w:t>
      </w:r>
      <w:r>
        <w:t xml:space="preserve">   adagio    </w:t>
      </w:r>
      <w:r>
        <w:t xml:space="preserve">   allegro    </w:t>
      </w:r>
      <w:r>
        <w:t xml:space="preserve">   ballet de cour    </w:t>
      </w:r>
      <w:r>
        <w:t xml:space="preserve">   louis    </w:t>
      </w:r>
      <w:r>
        <w:t xml:space="preserve">   canon    </w:t>
      </w:r>
      <w:r>
        <w:t xml:space="preserve">   unison    </w:t>
      </w:r>
      <w:r>
        <w:t xml:space="preserve">   transition    </w:t>
      </w:r>
      <w:r>
        <w:t xml:space="preserve">   isolation    </w:t>
      </w:r>
      <w:r>
        <w:t xml:space="preserve">   choreography    </w:t>
      </w:r>
      <w:r>
        <w:t xml:space="preserve">   improvisation    </w:t>
      </w:r>
      <w:r>
        <w:t xml:space="preserve">   asymmetrical    </w:t>
      </w:r>
      <w:r>
        <w:t xml:space="preserve">   symmetrical    </w:t>
      </w:r>
      <w:r>
        <w:t xml:space="preserve">   axial    </w:t>
      </w:r>
      <w:r>
        <w:t xml:space="preserve">   locomotor    </w:t>
      </w:r>
      <w:r>
        <w:t xml:space="preserve">   level of space    </w:t>
      </w:r>
      <w:r>
        <w:t xml:space="preserve">   low    </w:t>
      </w:r>
      <w:r>
        <w:t xml:space="preserve">   middle    </w:t>
      </w:r>
      <w:r>
        <w:t xml:space="preserve">   high    </w:t>
      </w:r>
      <w:r>
        <w:t xml:space="preserve">   elevation    </w:t>
      </w:r>
      <w:r>
        <w:t xml:space="preserve">   extension    </w:t>
      </w:r>
      <w:r>
        <w:t xml:space="preserve">   neutral    </w:t>
      </w:r>
      <w:r>
        <w:t xml:space="preserve">   supination    </w:t>
      </w:r>
      <w:r>
        <w:t xml:space="preserve">   pronation    </w:t>
      </w:r>
      <w:r>
        <w:t xml:space="preserve">   instep    </w:t>
      </w:r>
      <w:r>
        <w:t xml:space="preserve">   arch    </w:t>
      </w:r>
      <w:r>
        <w:t xml:space="preserve">   metatarsals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</dc:title>
  <dcterms:created xsi:type="dcterms:W3CDTF">2021-10-11T05:08:18Z</dcterms:created>
  <dcterms:modified xsi:type="dcterms:W3CDTF">2021-10-11T05:08:18Z</dcterms:modified>
</cp:coreProperties>
</file>