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Terms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Releve    </w:t>
      </w:r>
      <w:r>
        <w:t xml:space="preserve">   Spotting    </w:t>
      </w:r>
      <w:r>
        <w:t xml:space="preserve">   Attitude    </w:t>
      </w:r>
      <w:r>
        <w:t xml:space="preserve">   Pique Turns    </w:t>
      </w:r>
      <w:r>
        <w:t xml:space="preserve">   HitchKick    </w:t>
      </w:r>
      <w:r>
        <w:t xml:space="preserve">   Calypso    </w:t>
      </w:r>
      <w:r>
        <w:t xml:space="preserve">   Axle    </w:t>
      </w:r>
      <w:r>
        <w:t xml:space="preserve">   Stationary    </w:t>
      </w:r>
      <w:r>
        <w:t xml:space="preserve">   Leap    </w:t>
      </w:r>
      <w:r>
        <w:t xml:space="preserve">   Jazz Walks    </w:t>
      </w:r>
      <w:r>
        <w:t xml:space="preserve">   Coupe Turn    </w:t>
      </w:r>
      <w:r>
        <w:t xml:space="preserve">   Chasse    </w:t>
      </w:r>
      <w:r>
        <w:t xml:space="preserve">   Tilt    </w:t>
      </w:r>
      <w:r>
        <w:t xml:space="preserve">   Fan Kick    </w:t>
      </w:r>
      <w:r>
        <w:t xml:space="preserve">   Double    </w:t>
      </w:r>
      <w:r>
        <w:t xml:space="preserve">   Single    </w:t>
      </w:r>
      <w:r>
        <w:t xml:space="preserve">   Pas De Bouree    </w:t>
      </w:r>
      <w:r>
        <w:t xml:space="preserve">   Chaine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Terms and More</dc:title>
  <dcterms:created xsi:type="dcterms:W3CDTF">2021-10-11T05:08:13Z</dcterms:created>
  <dcterms:modified xsi:type="dcterms:W3CDTF">2021-10-11T05:08:13Z</dcterms:modified>
</cp:coreProperties>
</file>