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Through The Decades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Swim    </w:t>
      </w:r>
      <w:r>
        <w:t xml:space="preserve">   Mashed Potato    </w:t>
      </w:r>
      <w:r>
        <w:t xml:space="preserve">   Locomotion    </w:t>
      </w:r>
      <w:r>
        <w:t xml:space="preserve">   Jitterbug    </w:t>
      </w:r>
      <w:r>
        <w:t xml:space="preserve">   The Bunnyhop    </w:t>
      </w:r>
      <w:r>
        <w:t xml:space="preserve">   Formations    </w:t>
      </w:r>
      <w:r>
        <w:t xml:space="preserve">   Unison    </w:t>
      </w:r>
      <w:r>
        <w:t xml:space="preserve">   Canon    </w:t>
      </w:r>
      <w:r>
        <w:t xml:space="preserve">   Relationships    </w:t>
      </w:r>
      <w:r>
        <w:t xml:space="preserve">   Space    </w:t>
      </w:r>
      <w:r>
        <w:t xml:space="preserve">   Dynamics    </w:t>
      </w:r>
      <w:r>
        <w:t xml:space="preserve">   Accuracy    </w:t>
      </w:r>
      <w:r>
        <w:t xml:space="preserve">   Jive    </w:t>
      </w:r>
      <w:r>
        <w:t xml:space="preserve">   The Pony    </w:t>
      </w:r>
      <w:r>
        <w:t xml:space="preserve">   Funky Chicken    </w:t>
      </w:r>
      <w:r>
        <w:t xml:space="preserve">   Hip Hop    </w:t>
      </w:r>
      <w:r>
        <w:t xml:space="preserve">   The Beatles    </w:t>
      </w:r>
      <w:r>
        <w:t xml:space="preserve">   Elvis    </w:t>
      </w:r>
      <w:r>
        <w:t xml:space="preserve">   Rock'n'Roll    </w:t>
      </w:r>
      <w:r>
        <w:t xml:space="preserve">   Jazz    </w:t>
      </w:r>
      <w:r>
        <w:t xml:space="preserve">   Disco    </w:t>
      </w:r>
      <w:r>
        <w:t xml:space="preserve">   Motif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Through The Decades</dc:title>
  <dcterms:created xsi:type="dcterms:W3CDTF">2021-10-11T05:08:54Z</dcterms:created>
  <dcterms:modified xsi:type="dcterms:W3CDTF">2021-10-11T05:08:54Z</dcterms:modified>
</cp:coreProperties>
</file>