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Through the Decades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Breakdancing    </w:t>
      </w:r>
      <w:r>
        <w:t xml:space="preserve">   Cha cha    </w:t>
      </w:r>
      <w:r>
        <w:t xml:space="preserve">   Dance    </w:t>
      </w:r>
      <w:r>
        <w:t xml:space="preserve">   Disco    </w:t>
      </w:r>
      <w:r>
        <w:t xml:space="preserve">   Dougie    </w:t>
      </w:r>
      <w:r>
        <w:t xml:space="preserve">   Funky Chicken    </w:t>
      </w:r>
      <w:r>
        <w:t xml:space="preserve">   Hammer time    </w:t>
      </w:r>
      <w:r>
        <w:t xml:space="preserve">   Hand jive    </w:t>
      </w:r>
      <w:r>
        <w:t xml:space="preserve">   Hip hop    </w:t>
      </w:r>
      <w:r>
        <w:t xml:space="preserve">   Jazz    </w:t>
      </w:r>
      <w:r>
        <w:t xml:space="preserve">   Jitterbug    </w:t>
      </w:r>
      <w:r>
        <w:t xml:space="preserve">   Macerena    </w:t>
      </w:r>
      <w:r>
        <w:t xml:space="preserve">   Moonwalk    </w:t>
      </w:r>
      <w:r>
        <w:t xml:space="preserve">   Robot    </w:t>
      </w:r>
      <w:r>
        <w:t xml:space="preserve">   Running man    </w:t>
      </w:r>
      <w:r>
        <w:t xml:space="preserve">   Shufflin    </w:t>
      </w:r>
      <w:r>
        <w:t xml:space="preserve">   Tango    </w:t>
      </w:r>
      <w:r>
        <w:t xml:space="preserve">   Tap    </w:t>
      </w:r>
      <w:r>
        <w:t xml:space="preserve">   Twist    </w:t>
      </w:r>
      <w:r>
        <w:t xml:space="preserve">   Vogue    </w:t>
      </w:r>
      <w:r>
        <w:t xml:space="preserve">   Whip    </w:t>
      </w:r>
      <w:r>
        <w:t xml:space="preserve">   Wop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Through the Decades</dc:title>
  <dcterms:created xsi:type="dcterms:W3CDTF">2021-10-11T05:09:03Z</dcterms:created>
  <dcterms:modified xsi:type="dcterms:W3CDTF">2021-10-11T05:09:03Z</dcterms:modified>
</cp:coreProperties>
</file>