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Unique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lockdown    </w:t>
      </w:r>
      <w:r>
        <w:t xml:space="preserve">   fun    </w:t>
      </w:r>
      <w:r>
        <w:t xml:space="preserve">   collegiatejunior    </w:t>
      </w:r>
      <w:r>
        <w:t xml:space="preserve">   modern    </w:t>
      </w:r>
      <w:r>
        <w:t xml:space="preserve">   jazz    </w:t>
      </w:r>
      <w:r>
        <w:t xml:space="preserve">   dancelife    </w:t>
      </w:r>
      <w:r>
        <w:t xml:space="preserve">   music    </w:t>
      </w:r>
      <w:r>
        <w:t xml:space="preserve">   boombox    </w:t>
      </w:r>
      <w:r>
        <w:t xml:space="preserve">   shakeit    </w:t>
      </w:r>
      <w:r>
        <w:t xml:space="preserve">   happyfeet    </w:t>
      </w:r>
      <w:r>
        <w:t xml:space="preserve">   style    </w:t>
      </w:r>
      <w:r>
        <w:t xml:space="preserve">   hiphop    </w:t>
      </w:r>
      <w:r>
        <w:t xml:space="preserve">   jazzhands    </w:t>
      </w:r>
      <w:r>
        <w:t xml:space="preserve">   5678    </w:t>
      </w:r>
      <w:r>
        <w:t xml:space="preserve">   DanceUnique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Unique </dc:title>
  <dcterms:created xsi:type="dcterms:W3CDTF">2021-10-11T05:09:33Z</dcterms:created>
  <dcterms:modified xsi:type="dcterms:W3CDTF">2021-10-11T05:09:33Z</dcterms:modified>
</cp:coreProperties>
</file>